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54229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МО "Хивский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"Канцильская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Исаева А.Н.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Фаталиев Ф.А.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В.Р.Айдемиров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6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3772859)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Канциль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8542290" w:id="5"/>
    <w:p>
      <w:pPr>
        <w:sectPr>
          <w:pgSz w:w="11906" w:h="16383" w:orient="portrait"/>
        </w:sectPr>
      </w:pPr>
    </w:p>
    <w:bookmarkEnd w:id="5"/>
    <w:bookmarkEnd w:id="0"/>
    <w:bookmarkStart w:name="block-2854229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28542292" w:id="8"/>
    <w:p>
      <w:pPr>
        <w:sectPr>
          <w:pgSz w:w="11906" w:h="16383" w:orient="portrait"/>
        </w:sectPr>
      </w:pPr>
    </w:p>
    <w:bookmarkEnd w:id="8"/>
    <w:bookmarkEnd w:id="6"/>
    <w:bookmarkStart w:name="block-2854229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</w:p>
    <w:bookmarkStart w:name="block-28542291" w:id="10"/>
    <w:p>
      <w:pPr>
        <w:sectPr>
          <w:pgSz w:w="11906" w:h="16383" w:orient="portrait"/>
        </w:sectPr>
      </w:pPr>
    </w:p>
    <w:bookmarkEnd w:id="10"/>
    <w:bookmarkEnd w:id="9"/>
    <w:bookmarkStart w:name="block-28542293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</w:p>
    <w:bookmarkStart w:name="block-28542293" w:id="16"/>
    <w:p>
      <w:pPr>
        <w:sectPr>
          <w:pgSz w:w="11906" w:h="16383" w:orient="portrait"/>
        </w:sectPr>
      </w:pPr>
    </w:p>
    <w:bookmarkEnd w:id="16"/>
    <w:bookmarkEnd w:id="11"/>
    <w:bookmarkStart w:name="block-2854228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542289" w:id="18"/>
    <w:p>
      <w:pPr>
        <w:sectPr>
          <w:pgSz w:w="16383" w:h="11906" w:orient="landscape"/>
        </w:sectPr>
      </w:pPr>
    </w:p>
    <w:bookmarkEnd w:id="18"/>
    <w:bookmarkEnd w:id="17"/>
    <w:bookmarkStart w:name="block-2854229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542294" w:id="20"/>
    <w:p>
      <w:pPr>
        <w:sectPr>
          <w:pgSz w:w="16383" w:h="11906" w:orient="landscape"/>
        </w:sectPr>
      </w:pPr>
    </w:p>
    <w:bookmarkEnd w:id="20"/>
    <w:bookmarkEnd w:id="19"/>
    <w:bookmarkStart w:name="block-28542295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8542295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